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И.о.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23.03.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г.Лянтор,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1305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5-1305-1504/2023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04123654003250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47452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8">
    <w:name w:val="cat-UserDefined grp-2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4D75-3268-43CA-A8AA-F1A1379C84D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